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2CABD">
      <w:pPr>
        <w:rPr>
          <w:sz w:val="28"/>
          <w:szCs w:val="32"/>
        </w:rPr>
      </w:pPr>
      <w:r>
        <w:rPr>
          <w:b w:val="0"/>
          <w:sz w:val="28"/>
          <w:szCs w:val="32"/>
        </w:rPr>
        <w:t>**弹性体TPE工程师岗位的一般要求**：</w:t>
      </w:r>
    </w:p>
    <w:p w14:paraId="4871C258">
      <w:pPr>
        <w:rPr>
          <w:sz w:val="28"/>
          <w:szCs w:val="32"/>
        </w:rPr>
      </w:pPr>
    </w:p>
    <w:p w14:paraId="0B018634">
      <w:pPr>
        <w:rPr>
          <w:sz w:val="28"/>
          <w:szCs w:val="32"/>
        </w:rPr>
      </w:pPr>
      <w:r>
        <w:rPr>
          <w:b/>
          <w:sz w:val="28"/>
          <w:szCs w:val="32"/>
        </w:rPr>
        <w:t>### **1. 学历要求**：</w:t>
      </w:r>
    </w:p>
    <w:p w14:paraId="0F874AAF">
      <w:pPr>
        <w:rPr>
          <w:sz w:val="28"/>
          <w:szCs w:val="32"/>
        </w:rPr>
      </w:pPr>
      <w:r>
        <w:rPr>
          <w:b w:val="0"/>
          <w:sz w:val="28"/>
          <w:szCs w:val="32"/>
        </w:rPr>
        <w:t>- **本科及以上学历**：通常要求高分子材料科学与工程、化学工程、材料工程、应用化学、橡胶与塑料工程等相关专业。</w:t>
      </w:r>
    </w:p>
    <w:p w14:paraId="6F1C3AEA">
      <w:pPr>
        <w:rPr>
          <w:sz w:val="28"/>
          <w:szCs w:val="32"/>
        </w:rPr>
      </w:pPr>
      <w:r>
        <w:rPr>
          <w:b w:val="0"/>
          <w:sz w:val="28"/>
          <w:szCs w:val="32"/>
        </w:rPr>
        <w:t>- **硕士或博士学历**：在研发型岗位或高端技术岗位（如高级工程师、技术总监）中更受青睐，尤其是在外企或大型企业。</w:t>
      </w:r>
    </w:p>
    <w:p w14:paraId="433AC7F5">
      <w:pPr>
        <w:rPr>
          <w:sz w:val="28"/>
          <w:szCs w:val="32"/>
        </w:rPr>
      </w:pPr>
      <w:bookmarkStart w:id="0" w:name="_GoBack"/>
      <w:bookmarkEnd w:id="0"/>
    </w:p>
    <w:p w14:paraId="377D0C39">
      <w:pPr>
        <w:rPr>
          <w:sz w:val="28"/>
          <w:szCs w:val="32"/>
        </w:rPr>
      </w:pPr>
      <w:r>
        <w:rPr>
          <w:b/>
          <w:sz w:val="28"/>
          <w:szCs w:val="32"/>
        </w:rPr>
        <w:t>### **2. 专业背景**：</w:t>
      </w:r>
    </w:p>
    <w:p w14:paraId="0B2CDD07">
      <w:pPr>
        <w:rPr>
          <w:sz w:val="28"/>
          <w:szCs w:val="32"/>
        </w:rPr>
      </w:pPr>
      <w:r>
        <w:rPr>
          <w:b w:val="0"/>
          <w:sz w:val="28"/>
          <w:szCs w:val="32"/>
        </w:rPr>
        <w:t>- **核心专业**：高分子材料、化学工程、材料科学与工程。</w:t>
      </w:r>
    </w:p>
    <w:p w14:paraId="1A6F0BFC">
      <w:pPr>
        <w:rPr>
          <w:sz w:val="28"/>
          <w:szCs w:val="32"/>
        </w:rPr>
      </w:pPr>
      <w:r>
        <w:rPr>
          <w:b w:val="0"/>
          <w:sz w:val="28"/>
          <w:szCs w:val="32"/>
        </w:rPr>
        <w:t>- **相关课程**：需掌握高分子化学与物理、聚合物加工工艺、材料改性、流变学、弹性体材料特性等知识。</w:t>
      </w:r>
    </w:p>
    <w:p w14:paraId="1039959B">
      <w:pPr>
        <w:rPr>
          <w:sz w:val="28"/>
          <w:szCs w:val="32"/>
        </w:rPr>
      </w:pPr>
      <w:r>
        <w:rPr>
          <w:b w:val="0"/>
          <w:sz w:val="28"/>
          <w:szCs w:val="32"/>
        </w:rPr>
        <w:t>- **加分技能**：熟悉热塑性弹性体（TPE/TPV/TPU等）的配方设计、加工工艺（如挤出、注塑、吹塑）以及材料测试分析（如DSC、TGA、力学性能测试）。</w:t>
      </w:r>
    </w:p>
    <w:p w14:paraId="671AF94B">
      <w:pPr>
        <w:rPr>
          <w:sz w:val="28"/>
          <w:szCs w:val="32"/>
        </w:rPr>
      </w:pPr>
    </w:p>
    <w:p w14:paraId="34700D3E">
      <w:pPr>
        <w:rPr>
          <w:sz w:val="28"/>
          <w:szCs w:val="32"/>
        </w:rPr>
      </w:pPr>
      <w:r>
        <w:rPr>
          <w:b/>
          <w:sz w:val="28"/>
          <w:szCs w:val="32"/>
        </w:rPr>
        <w:t>### **3. 工作经验与职称**：</w:t>
      </w:r>
    </w:p>
    <w:p w14:paraId="132A3419">
      <w:pPr>
        <w:rPr>
          <w:sz w:val="28"/>
          <w:szCs w:val="32"/>
        </w:rPr>
      </w:pPr>
      <w:r>
        <w:rPr>
          <w:b w:val="0"/>
          <w:sz w:val="28"/>
          <w:szCs w:val="32"/>
        </w:rPr>
        <w:t>- **初级工程师**：0-3年经验，通常要求熟悉实验室操作或基础生产工艺。</w:t>
      </w:r>
    </w:p>
    <w:p w14:paraId="7E9DA084">
      <w:pPr>
        <w:rPr>
          <w:sz w:val="28"/>
          <w:szCs w:val="32"/>
        </w:rPr>
      </w:pPr>
      <w:r>
        <w:rPr>
          <w:b w:val="0"/>
          <w:sz w:val="28"/>
          <w:szCs w:val="32"/>
        </w:rPr>
        <w:t>- **中级工程师**：3-5年经验，需具备独立开发配方、优化工艺、解决生产问题的能力。</w:t>
      </w:r>
    </w:p>
    <w:p w14:paraId="3DC55CEB">
      <w:pPr>
        <w:rPr>
          <w:sz w:val="28"/>
          <w:szCs w:val="32"/>
        </w:rPr>
      </w:pPr>
      <w:r>
        <w:rPr>
          <w:b w:val="0"/>
          <w:sz w:val="28"/>
          <w:szCs w:val="32"/>
        </w:rPr>
        <w:t>- **高级工程师/技术专家**：5年以上经验，主导项目研发、技术团队管理，可能要求中级或高级职称（如工程师、高级工程师）。</w:t>
      </w:r>
    </w:p>
    <w:p w14:paraId="1281BB8E">
      <w:pPr>
        <w:rPr>
          <w:sz w:val="28"/>
          <w:szCs w:val="32"/>
        </w:rPr>
      </w:pPr>
    </w:p>
    <w:p w14:paraId="6E076578">
      <w:pPr>
        <w:rPr>
          <w:sz w:val="28"/>
          <w:szCs w:val="32"/>
        </w:rPr>
      </w:pPr>
      <w:r>
        <w:rPr>
          <w:b/>
          <w:sz w:val="28"/>
          <w:szCs w:val="32"/>
        </w:rPr>
        <w:t>### **4. 技能与能力**：</w:t>
      </w:r>
    </w:p>
    <w:p w14:paraId="5C429B49">
      <w:pPr>
        <w:rPr>
          <w:sz w:val="28"/>
          <w:szCs w:val="32"/>
        </w:rPr>
      </w:pPr>
      <w:r>
        <w:rPr>
          <w:b w:val="0"/>
          <w:sz w:val="28"/>
          <w:szCs w:val="32"/>
        </w:rPr>
        <w:t>- **技术能力**：TPE配方设计、材料改性、加工工艺优化、成本控制。</w:t>
      </w:r>
    </w:p>
    <w:p w14:paraId="0EC2EB29">
      <w:pPr>
        <w:rPr>
          <w:sz w:val="28"/>
          <w:szCs w:val="32"/>
        </w:rPr>
      </w:pPr>
      <w:r>
        <w:rPr>
          <w:b w:val="0"/>
          <w:sz w:val="28"/>
          <w:szCs w:val="32"/>
        </w:rPr>
        <w:t>- **工具技能**：熟练使用CAD、Moldflow等工程软件，了解材料分析仪器（如SEM、FTIR）。</w:t>
      </w:r>
    </w:p>
    <w:p w14:paraId="2E9C3F37">
      <w:pPr>
        <w:rPr>
          <w:sz w:val="28"/>
          <w:szCs w:val="32"/>
        </w:rPr>
      </w:pPr>
      <w:r>
        <w:rPr>
          <w:b w:val="0"/>
          <w:sz w:val="28"/>
          <w:szCs w:val="32"/>
        </w:rPr>
        <w:t>- **语言能力**：外企或合资企业可能要求英语读写能力（技术文档、国际标准）。</w:t>
      </w:r>
    </w:p>
    <w:p w14:paraId="0F60880A">
      <w:pPr>
        <w:rPr>
          <w:sz w:val="28"/>
          <w:szCs w:val="32"/>
        </w:rPr>
      </w:pPr>
      <w:r>
        <w:rPr>
          <w:b w:val="0"/>
          <w:sz w:val="28"/>
          <w:szCs w:val="32"/>
        </w:rPr>
        <w:t>- **软技能**：团队协作、项目管理、跨部门沟通能力。</w:t>
      </w:r>
    </w:p>
    <w:p w14:paraId="784D0C70">
      <w:pPr>
        <w:rPr>
          <w:sz w:val="28"/>
          <w:szCs w:val="32"/>
        </w:rPr>
      </w:pPr>
    </w:p>
    <w:p w14:paraId="2E5F6432">
      <w:pPr>
        <w:rPr>
          <w:sz w:val="28"/>
          <w:szCs w:val="32"/>
        </w:rPr>
      </w:pPr>
      <w:r>
        <w:rPr>
          <w:b/>
          <w:sz w:val="28"/>
          <w:szCs w:val="32"/>
        </w:rPr>
        <w:t>### **5. 行业认证（非必需但加分）**：</w:t>
      </w:r>
    </w:p>
    <w:p w14:paraId="45AFEFCD">
      <w:pPr>
        <w:rPr>
          <w:sz w:val="28"/>
          <w:szCs w:val="32"/>
        </w:rPr>
      </w:pPr>
      <w:r>
        <w:rPr>
          <w:b w:val="0"/>
          <w:sz w:val="28"/>
          <w:szCs w:val="32"/>
        </w:rPr>
        <w:t>- 注册材料工程师、六西格玛（Six Sigma）认证、ISO体系内审员等。</w:t>
      </w:r>
    </w:p>
    <w:p w14:paraId="0D8A0510">
      <w:pPr>
        <w:rPr>
          <w:sz w:val="28"/>
          <w:szCs w:val="32"/>
        </w:rPr>
      </w:pPr>
    </w:p>
    <w:p w14:paraId="032E43D5">
      <w:pPr>
        <w:rPr>
          <w:sz w:val="28"/>
          <w:szCs w:val="32"/>
        </w:rPr>
      </w:pPr>
      <w:r>
        <w:rPr>
          <w:b/>
          <w:sz w:val="28"/>
          <w:szCs w:val="32"/>
        </w:rPr>
        <w:t>### **行业薪资水平（2023年参考数据）**：</w:t>
      </w:r>
    </w:p>
    <w:p w14:paraId="7E846A47">
      <w:pPr>
        <w:rPr>
          <w:sz w:val="28"/>
          <w:szCs w:val="32"/>
        </w:rPr>
      </w:pPr>
      <w:r>
        <w:rPr>
          <w:b w:val="0"/>
          <w:sz w:val="28"/>
          <w:szCs w:val="32"/>
        </w:rPr>
        <w:t>薪资受地区、企业规模、行业领域（如汽车、医疗、消费电子）影响显著：</w:t>
      </w:r>
    </w:p>
    <w:p w14:paraId="4CA36574">
      <w:pPr>
        <w:rPr>
          <w:sz w:val="28"/>
          <w:szCs w:val="32"/>
        </w:rPr>
      </w:pPr>
    </w:p>
    <w:p w14:paraId="60747BD4">
      <w:pPr>
        <w:rPr>
          <w:sz w:val="28"/>
          <w:szCs w:val="32"/>
        </w:rPr>
      </w:pPr>
      <w:r>
        <w:rPr>
          <w:b w:val="0"/>
          <w:sz w:val="28"/>
          <w:szCs w:val="32"/>
        </w:rPr>
        <w:t>1. **应届生/初级工程师**：</w:t>
      </w:r>
    </w:p>
    <w:p w14:paraId="796726D5">
      <w:pPr>
        <w:rPr>
          <w:sz w:val="28"/>
          <w:szCs w:val="32"/>
        </w:rPr>
      </w:pPr>
      <w:r>
        <w:rPr>
          <w:b w:val="0"/>
          <w:sz w:val="28"/>
          <w:szCs w:val="32"/>
        </w:rPr>
        <w:t xml:space="preserve">   - 一线城市（北上广深）：8-15万/年。</w:t>
      </w:r>
    </w:p>
    <w:p w14:paraId="35B00ADF">
      <w:pPr>
        <w:rPr>
          <w:sz w:val="28"/>
          <w:szCs w:val="32"/>
        </w:rPr>
      </w:pPr>
      <w:r>
        <w:rPr>
          <w:b w:val="0"/>
          <w:sz w:val="28"/>
          <w:szCs w:val="32"/>
        </w:rPr>
        <w:t xml:space="preserve">   - 二三线城市：6-10万/年。</w:t>
      </w:r>
    </w:p>
    <w:p w14:paraId="0F15500F">
      <w:pPr>
        <w:rPr>
          <w:sz w:val="28"/>
          <w:szCs w:val="32"/>
        </w:rPr>
      </w:pPr>
    </w:p>
    <w:p w14:paraId="0478FC00">
      <w:pPr>
        <w:rPr>
          <w:sz w:val="28"/>
          <w:szCs w:val="32"/>
        </w:rPr>
      </w:pPr>
      <w:r>
        <w:rPr>
          <w:b w:val="0"/>
          <w:sz w:val="28"/>
          <w:szCs w:val="32"/>
        </w:rPr>
        <w:t>2. **中级工程师（3-5年经验）**：</w:t>
      </w:r>
    </w:p>
    <w:p w14:paraId="381752A1">
      <w:pPr>
        <w:rPr>
          <w:sz w:val="28"/>
          <w:szCs w:val="32"/>
        </w:rPr>
      </w:pPr>
      <w:r>
        <w:rPr>
          <w:b w:val="0"/>
          <w:sz w:val="28"/>
          <w:szCs w:val="32"/>
        </w:rPr>
        <w:t xml:space="preserve">   - 一线城市：15-25万/年。</w:t>
      </w:r>
    </w:p>
    <w:p w14:paraId="357EBCF0">
      <w:pPr>
        <w:rPr>
          <w:sz w:val="28"/>
          <w:szCs w:val="32"/>
        </w:rPr>
      </w:pPr>
      <w:r>
        <w:rPr>
          <w:b w:val="0"/>
          <w:sz w:val="28"/>
          <w:szCs w:val="32"/>
        </w:rPr>
        <w:t xml:space="preserve">   - 二三线城市：10-18万/年。</w:t>
      </w:r>
    </w:p>
    <w:p w14:paraId="5C73D92B">
      <w:pPr>
        <w:rPr>
          <w:sz w:val="28"/>
          <w:szCs w:val="32"/>
        </w:rPr>
      </w:pPr>
    </w:p>
    <w:p w14:paraId="7A99C19A">
      <w:pPr>
        <w:rPr>
          <w:sz w:val="28"/>
          <w:szCs w:val="32"/>
        </w:rPr>
      </w:pPr>
      <w:r>
        <w:rPr>
          <w:b w:val="0"/>
          <w:sz w:val="28"/>
          <w:szCs w:val="32"/>
        </w:rPr>
        <w:t>3. **高级工程师/技术经理（5年以上）**：</w:t>
      </w:r>
    </w:p>
    <w:p w14:paraId="1ACE4010">
      <w:pPr>
        <w:rPr>
          <w:sz w:val="28"/>
          <w:szCs w:val="32"/>
        </w:rPr>
      </w:pPr>
      <w:r>
        <w:rPr>
          <w:b w:val="0"/>
          <w:sz w:val="28"/>
          <w:szCs w:val="32"/>
        </w:rPr>
        <w:t xml:space="preserve">   - 一线城市：25-50万/年（部分外企或龙头民企可达更高水平）。</w:t>
      </w:r>
    </w:p>
    <w:p w14:paraId="677E8140">
      <w:pPr>
        <w:rPr>
          <w:sz w:val="28"/>
          <w:szCs w:val="32"/>
        </w:rPr>
      </w:pPr>
      <w:r>
        <w:rPr>
          <w:b w:val="0"/>
          <w:sz w:val="28"/>
          <w:szCs w:val="32"/>
        </w:rPr>
        <w:t xml:space="preserve">   - 二三线城市：18-30万/年。</w:t>
      </w:r>
    </w:p>
    <w:p w14:paraId="111F0016">
      <w:pPr>
        <w:rPr>
          <w:sz w:val="28"/>
          <w:szCs w:val="32"/>
        </w:rPr>
      </w:pPr>
    </w:p>
    <w:p w14:paraId="78702FD9">
      <w:pPr>
        <w:rPr>
          <w:sz w:val="28"/>
          <w:szCs w:val="32"/>
        </w:rPr>
      </w:pPr>
      <w:r>
        <w:rPr>
          <w:b w:val="0"/>
          <w:sz w:val="28"/>
          <w:szCs w:val="32"/>
        </w:rPr>
        <w:t>4. **行业差异**：</w:t>
      </w:r>
    </w:p>
    <w:p w14:paraId="375D9EC0">
      <w:pPr>
        <w:rPr>
          <w:sz w:val="28"/>
          <w:szCs w:val="32"/>
        </w:rPr>
      </w:pPr>
      <w:r>
        <w:rPr>
          <w:b w:val="0"/>
          <w:sz w:val="28"/>
          <w:szCs w:val="32"/>
        </w:rPr>
        <w:t xml:space="preserve">   - **汽车行业**：薪资较高（TPE广泛应用于密封件、内饰等）。</w:t>
      </w:r>
    </w:p>
    <w:p w14:paraId="783C0B7C">
      <w:pPr>
        <w:rPr>
          <w:sz w:val="28"/>
          <w:szCs w:val="32"/>
        </w:rPr>
      </w:pPr>
      <w:r>
        <w:rPr>
          <w:b w:val="0"/>
          <w:sz w:val="28"/>
          <w:szCs w:val="32"/>
        </w:rPr>
        <w:t xml:space="preserve">   - **医疗行业**：对材料合规性要求高，技术门槛高，薪资竞争力强。</w:t>
      </w:r>
    </w:p>
    <w:p w14:paraId="43A557B2">
      <w:pPr>
        <w:rPr>
          <w:sz w:val="28"/>
          <w:szCs w:val="32"/>
        </w:rPr>
      </w:pPr>
      <w:r>
        <w:rPr>
          <w:b w:val="0"/>
          <w:sz w:val="28"/>
          <w:szCs w:val="32"/>
        </w:rPr>
        <w:t xml:space="preserve">   - **电子/消费品**：注重成本控制，薪资中等但需求量大。</w:t>
      </w:r>
    </w:p>
    <w:p w14:paraId="441C7AA8">
      <w:pPr>
        <w:rPr>
          <w:sz w:val="28"/>
          <w:szCs w:val="32"/>
        </w:rPr>
      </w:pPr>
    </w:p>
    <w:p w14:paraId="62DE6200">
      <w:pPr>
        <w:rPr>
          <w:sz w:val="28"/>
          <w:szCs w:val="32"/>
        </w:rPr>
      </w:pPr>
      <w:r>
        <w:rPr>
          <w:b/>
          <w:sz w:val="28"/>
          <w:szCs w:val="32"/>
        </w:rPr>
        <w:t>### **附加说明**：</w:t>
      </w:r>
    </w:p>
    <w:p w14:paraId="23CCBF4A">
      <w:pPr>
        <w:rPr>
          <w:sz w:val="28"/>
          <w:szCs w:val="32"/>
        </w:rPr>
      </w:pPr>
      <w:r>
        <w:rPr>
          <w:b w:val="0"/>
          <w:sz w:val="28"/>
          <w:szCs w:val="32"/>
        </w:rPr>
        <w:t>- **外企 vs 民企**：外企通常薪资结构更规范、福利完善（如13薪+奖金），但民企可能通过股权激励或项目提成提供更高上限。</w:t>
      </w:r>
    </w:p>
    <w:p w14:paraId="43072B3B">
      <w:pPr>
        <w:rPr>
          <w:sz w:val="28"/>
          <w:szCs w:val="32"/>
        </w:rPr>
      </w:pPr>
      <w:r>
        <w:rPr>
          <w:b w:val="0"/>
          <w:sz w:val="28"/>
          <w:szCs w:val="32"/>
        </w:rPr>
        <w:t>- **地区差异**：长三角、珠三角聚集大量TPE生产企业，薪资高于中西部。</w:t>
      </w:r>
    </w:p>
    <w:p w14:paraId="48731238">
      <w:pPr>
        <w:rPr>
          <w:sz w:val="28"/>
          <w:szCs w:val="32"/>
        </w:rPr>
      </w:pPr>
      <w:r>
        <w:rPr>
          <w:b w:val="0"/>
          <w:sz w:val="28"/>
          <w:szCs w:val="32"/>
        </w:rPr>
        <w:t>- **技术方向**：研发岗（配方开发）薪资普遍高于生产岗（工艺工程师）。</w:t>
      </w:r>
    </w:p>
    <w:p w14:paraId="15AE10DC">
      <w:pPr>
        <w:rPr>
          <w:sz w:val="28"/>
          <w:szCs w:val="32"/>
        </w:rPr>
      </w:pPr>
    </w:p>
    <w:p w14:paraId="68BDB2D2">
      <w:pPr>
        <w:rPr>
          <w:sz w:val="28"/>
          <w:szCs w:val="32"/>
        </w:rPr>
      </w:pPr>
      <w:r>
        <w:rPr>
          <w:b w:val="0"/>
          <w:sz w:val="28"/>
          <w:szCs w:val="32"/>
        </w:rPr>
        <w:t>**建议**：若希望进入该领域，可重点关注高分子材料改性、加工工艺的实践机会，同时积累跨行业（如汽车、医疗）的应用知识，提升竞争力。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E700468"/>
    <w:rsid w:val="33F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Theme="minorEastAsia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1092</Words>
  <Characters>1273</Characters>
  <Lines>0</Lines>
  <Paragraphs>0</Paragraphs>
  <TotalTime>123</TotalTime>
  <ScaleCrop>false</ScaleCrop>
  <LinksUpToDate>false</LinksUpToDate>
  <CharactersWithSpaces>1344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干冰工作室-TPE Solution</cp:lastModifiedBy>
  <dcterms:modified xsi:type="dcterms:W3CDTF">2025-03-04T03:11:18Z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eyJoZGlkIjoiYzEyNDRmNDg0M2Q4ODg1OWQwOGI3YjJmOTUwMjE5NWIiLCJ1c2VySWQiOiI0MTE1ODEyMDAifQ==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A89C2442A26144E38B37546908E6A0E6_13</vt:lpwstr>
  </property>
</Properties>
</file>